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Skeleton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moving crowds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abandoned 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surveying an area, exploring an area, "recon"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 to be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disrespectful, ridiculing, mocking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Dutch ghost ship, supposed to bring bad luck, made-up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greedily searching for animals to kill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Skeleton Key Vocabulary</dc:title>
  <dcterms:created xsi:type="dcterms:W3CDTF">2021-10-11T19:47:30Z</dcterms:created>
  <dcterms:modified xsi:type="dcterms:W3CDTF">2021-10-11T19:47:30Z</dcterms:modified>
</cp:coreProperties>
</file>