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Three Skeleton Keys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enough or adequate, as for needs, purposes, etc.                                         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Left or deserted, as by the owner or guardian; abandoned: A derelict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or relating to a 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make twisting bodily movements, as in pain or struggle.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infinite duration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of, relating to, or bordering on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subject to smoke or fumes, especially of certain chemicals, usually in order to exterminate pests or disinfect.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implement for cutting grain, grass, etc, consisting of a curved, hooklike blade mounted in a short handle.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heavily armed infantry formed on ranks and files close and deep, with shields joined nd long spears overlapping.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Gloomily or sullenly ill-humored, as a person or mood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Skeleton Keys</dc:title>
  <dcterms:created xsi:type="dcterms:W3CDTF">2021-10-11T19:48:44Z</dcterms:created>
  <dcterms:modified xsi:type="dcterms:W3CDTF">2021-10-11T19:48:44Z</dcterms:modified>
</cp:coreProperties>
</file>