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Skeleton Keys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fit to be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or move back or further away from a previous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an end to; annihilate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companion who shares one's activities or is a fellow member of an organization.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providing or supplying something for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twist the body about, or squirm, as in pain, violent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very poor condition as a result of disuse and neglect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interruption; constantly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beginning or end; lasting forever; always existing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Skeleton Keys Vocabulary</dc:title>
  <dcterms:created xsi:type="dcterms:W3CDTF">2021-10-11T19:47:54Z</dcterms:created>
  <dcterms:modified xsi:type="dcterms:W3CDTF">2021-10-11T19:47:54Z</dcterms:modified>
</cp:coreProperties>
</file>