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Sounds of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beast    </w:t>
      </w:r>
      <w:r>
        <w:t xml:space="preserve">   break    </w:t>
      </w:r>
      <w:r>
        <w:t xml:space="preserve">   cream    </w:t>
      </w:r>
      <w:r>
        <w:t xml:space="preserve">   crease    </w:t>
      </w:r>
      <w:r>
        <w:t xml:space="preserve">   deaf    </w:t>
      </w:r>
      <w:r>
        <w:t xml:space="preserve">   deal    </w:t>
      </w:r>
      <w:r>
        <w:t xml:space="preserve">   feather    </w:t>
      </w:r>
      <w:r>
        <w:t xml:space="preserve">   great    </w:t>
      </w:r>
      <w:r>
        <w:t xml:space="preserve">   head    </w:t>
      </w:r>
      <w:r>
        <w:t xml:space="preserve">   health    </w:t>
      </w:r>
      <w:r>
        <w:t xml:space="preserve">   heat    </w:t>
      </w:r>
      <w:r>
        <w:t xml:space="preserve">   heavy    </w:t>
      </w:r>
      <w:r>
        <w:t xml:space="preserve">   increase    </w:t>
      </w:r>
      <w:r>
        <w:t xml:space="preserve">   lead    </w:t>
      </w:r>
      <w:r>
        <w:t xml:space="preserve">   leapt    </w:t>
      </w:r>
      <w:r>
        <w:t xml:space="preserve">   leash    </w:t>
      </w:r>
      <w:r>
        <w:t xml:space="preserve">   meadow    </w:t>
      </w:r>
      <w:r>
        <w:t xml:space="preserve">   meant    </w:t>
      </w:r>
      <w:r>
        <w:t xml:space="preserve">   pear    </w:t>
      </w:r>
      <w:r>
        <w:t xml:space="preserve">   pleasant    </w:t>
      </w:r>
      <w:r>
        <w:t xml:space="preserve">   ready    </w:t>
      </w:r>
      <w:r>
        <w:t xml:space="preserve">   seams    </w:t>
      </w:r>
      <w:r>
        <w:t xml:space="preserve">   sneaker    </w:t>
      </w:r>
      <w:r>
        <w:t xml:space="preserve">   steak    </w:t>
      </w:r>
      <w:r>
        <w:t xml:space="preserve">   tease    </w:t>
      </w:r>
      <w:r>
        <w:t xml:space="preserve">   threat    </w:t>
      </w:r>
      <w:r>
        <w:t xml:space="preserve">   treason    </w:t>
      </w:r>
      <w:r>
        <w:t xml:space="preserve">   wealth    </w:t>
      </w:r>
      <w:r>
        <w:t xml:space="preserve">   wear    </w:t>
      </w:r>
      <w:r>
        <w:t xml:space="preserve">   weasel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Sounds of EA</dc:title>
  <dcterms:created xsi:type="dcterms:W3CDTF">2021-10-11T19:48:08Z</dcterms:created>
  <dcterms:modified xsi:type="dcterms:W3CDTF">2021-10-11T19:48:08Z</dcterms:modified>
</cp:coreProperties>
</file>