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Three Times 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Deposit    </w:t>
      </w:r>
      <w:r>
        <w:t xml:space="preserve">   Tropical    </w:t>
      </w:r>
      <w:r>
        <w:t xml:space="preserve">   Wildfire    </w:t>
      </w:r>
      <w:r>
        <w:t xml:space="preserve">   Composite    </w:t>
      </w:r>
      <w:r>
        <w:t xml:space="preserve">   Prime    </w:t>
      </w:r>
      <w:r>
        <w:t xml:space="preserve">   Landform    </w:t>
      </w:r>
      <w:r>
        <w:t xml:space="preserve">   Poison    </w:t>
      </w:r>
      <w:r>
        <w:t xml:space="preserve">   Cannon    </w:t>
      </w:r>
      <w:r>
        <w:t xml:space="preserve">   Apron    </w:t>
      </w:r>
      <w:r>
        <w:t xml:space="preserve">   Pumpkin    </w:t>
      </w:r>
      <w:r>
        <w:t xml:space="preserve">   Muffin    </w:t>
      </w:r>
      <w:r>
        <w:t xml:space="preserve">   Become    </w:t>
      </w:r>
      <w:r>
        <w:t xml:space="preserve">   Carton    </w:t>
      </w:r>
      <w:r>
        <w:t xml:space="preserve">   Basin    </w:t>
      </w:r>
      <w:r>
        <w:t xml:space="preserve">   Villain    </w:t>
      </w:r>
      <w:r>
        <w:t xml:space="preserve">   Order    </w:t>
      </w:r>
      <w:r>
        <w:t xml:space="preserve">   Heard    </w:t>
      </w:r>
      <w:r>
        <w:t xml:space="preserve">   Whom    </w:t>
      </w:r>
      <w:r>
        <w:t xml:space="preserve">   Friends    </w:t>
      </w:r>
      <w:r>
        <w:t xml:space="preserve">   Character    </w:t>
      </w:r>
      <w:r>
        <w:t xml:space="preserve">   Usually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Times Each</dc:title>
  <dcterms:created xsi:type="dcterms:W3CDTF">2021-10-11T19:47:27Z</dcterms:created>
  <dcterms:modified xsi:type="dcterms:W3CDTF">2021-10-11T19:47:27Z</dcterms:modified>
</cp:coreProperties>
</file>