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Three Times Lucky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Colonel    </w:t>
      </w:r>
      <w:r>
        <w:t xml:space="preserve">   Deputy Marla    </w:t>
      </w:r>
      <w:r>
        <w:t xml:space="preserve">   Detective Starr    </w:t>
      </w:r>
      <w:r>
        <w:t xml:space="preserve">   Jesse    </w:t>
      </w:r>
      <w:r>
        <w:t xml:space="preserve">   Loot    </w:t>
      </w:r>
      <w:r>
        <w:t xml:space="preserve">   Miss Lana    </w:t>
      </w:r>
      <w:r>
        <w:t xml:space="preserve">   Miss Rose    </w:t>
      </w:r>
      <w:r>
        <w:t xml:space="preserve">   Mo    </w:t>
      </w:r>
      <w:r>
        <w:t xml:space="preserve">   Mr. Macon    </w:t>
      </w:r>
      <w:r>
        <w:t xml:space="preserve">   Murder    </w:t>
      </w:r>
      <w:r>
        <w:t xml:space="preserve">   Mystery    </w:t>
      </w:r>
      <w:r>
        <w:t xml:space="preserve">   Pistol    </w:t>
      </w:r>
      <w:r>
        <w:t xml:space="preserve">   Three    </w:t>
      </w:r>
      <w:r>
        <w:t xml:space="preserve">   Times    </w:t>
      </w:r>
      <w:r>
        <w:t xml:space="preserve">   Lucky    </w:t>
      </w:r>
      <w:r>
        <w:t xml:space="preserve">   Slate    </w:t>
      </w:r>
      <w:r>
        <w:t xml:space="preserve">   Upstreammother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Times Lucky</dc:title>
  <dcterms:created xsi:type="dcterms:W3CDTF">2021-10-11T19:47:54Z</dcterms:created>
  <dcterms:modified xsi:type="dcterms:W3CDTF">2021-10-11T19:47:54Z</dcterms:modified>
</cp:coreProperties>
</file>