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Times Lucky Murder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moseslobeau    </w:t>
      </w:r>
      <w:r>
        <w:t xml:space="preserve">   death    </w:t>
      </w:r>
      <w:r>
        <w:t xml:space="preserve">   family    </w:t>
      </w:r>
      <w:r>
        <w:t xml:space="preserve">   tobaccobarn    </w:t>
      </w:r>
      <w:r>
        <w:t xml:space="preserve">   southern    </w:t>
      </w:r>
      <w:r>
        <w:t xml:space="preserve">   hurricane    </w:t>
      </w:r>
      <w:r>
        <w:t xml:space="preserve">   boat    </w:t>
      </w:r>
      <w:r>
        <w:t xml:space="preserve">   upstreammother    </w:t>
      </w:r>
      <w:r>
        <w:t xml:space="preserve">   paddle    </w:t>
      </w:r>
      <w:r>
        <w:t xml:space="preserve">   jesse    </w:t>
      </w:r>
      <w:r>
        <w:t xml:space="preserve">   tupelo    </w:t>
      </w:r>
      <w:r>
        <w:t xml:space="preserve">   slate    </w:t>
      </w:r>
      <w:r>
        <w:t xml:space="preserve">   murder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Times Lucky Murder Search</dc:title>
  <dcterms:created xsi:type="dcterms:W3CDTF">2021-10-11T19:47:32Z</dcterms:created>
  <dcterms:modified xsi:type="dcterms:W3CDTF">2021-10-11T19:47:32Z</dcterms:modified>
</cp:coreProperties>
</file>