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dictstor    </w:t>
      </w:r>
      <w:r>
        <w:t xml:space="preserve">   force    </w:t>
      </w:r>
      <w:r>
        <w:t xml:space="preserve">   legislature    </w:t>
      </w:r>
      <w:r>
        <w:t xml:space="preserve">   absolute    </w:t>
      </w:r>
      <w:r>
        <w:t xml:space="preserve">   england    </w:t>
      </w:r>
      <w:r>
        <w:t xml:space="preserve">   democracy    </w:t>
      </w:r>
      <w:r>
        <w:t xml:space="preserve">   monarchy    </w:t>
      </w:r>
      <w:r>
        <w:t xml:space="preserve">   monarch    </w:t>
      </w:r>
      <w:r>
        <w:t xml:space="preserve">   executive    </w:t>
      </w:r>
      <w:r>
        <w:t xml:space="preserve">   dictatorship    </w:t>
      </w:r>
      <w:r>
        <w:t xml:space="preserve">   elect    </w:t>
      </w:r>
      <w:r>
        <w:t xml:space="preserve">   heir    </w:t>
      </w:r>
      <w:r>
        <w:t xml:space="preserve">   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Types of Government</dc:title>
  <dcterms:created xsi:type="dcterms:W3CDTF">2021-10-12T20:59:08Z</dcterms:created>
  <dcterms:modified xsi:type="dcterms:W3CDTF">2021-10-12T20:59:08Z</dcterms:modified>
</cp:coreProperties>
</file>