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Wise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direction the three Wise Men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Jerusalem at the time of Jesus's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sent a ______ to the Wise Men to follow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the Wise Men traveled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of the Bible can the prophecy of Jesus we read today be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given to Jesus that represents his Divinity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Wise Men fell down and ______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the wise men found Jesus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given to Jesus that means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given to Jesus that represents his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in the sky that Wise Men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of the Bible can the story of the Three Wise Men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Wise Men</dc:title>
  <dcterms:created xsi:type="dcterms:W3CDTF">2021-10-11T19:48:55Z</dcterms:created>
  <dcterms:modified xsi:type="dcterms:W3CDTF">2021-10-11T19:48:55Z</dcterms:modified>
</cp:coreProperties>
</file>