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Wisemen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Joseph    </w:t>
      </w:r>
      <w:r>
        <w:t xml:space="preserve">   mary    </w:t>
      </w:r>
      <w:r>
        <w:t xml:space="preserve">   child    </w:t>
      </w:r>
      <w:r>
        <w:t xml:space="preserve">   Bethlehem    </w:t>
      </w:r>
      <w:r>
        <w:t xml:space="preserve">   worship    </w:t>
      </w:r>
      <w:r>
        <w:t xml:space="preserve">   sign    </w:t>
      </w:r>
      <w:r>
        <w:t xml:space="preserve">   magi    </w:t>
      </w:r>
      <w:r>
        <w:t xml:space="preserve">   jesus    </w:t>
      </w:r>
      <w:r>
        <w:t xml:space="preserve">   myrrh    </w:t>
      </w:r>
      <w:r>
        <w:t xml:space="preserve">   frankincense    </w:t>
      </w:r>
      <w:r>
        <w:t xml:space="preserve">   gold    </w:t>
      </w:r>
      <w:r>
        <w:t xml:space="preserve">   star    </w:t>
      </w:r>
      <w:r>
        <w:t xml:space="preserve">   journey    </w:t>
      </w:r>
      <w:r>
        <w:t xml:space="preserve">   wisemen    </w:t>
      </w:r>
      <w:r>
        <w:t xml:space="preserve">   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Wisemen</dc:title>
  <dcterms:created xsi:type="dcterms:W3CDTF">2021-10-11T19:48:04Z</dcterms:created>
  <dcterms:modified xsi:type="dcterms:W3CDTF">2021-10-11T19:48:04Z</dcterms:modified>
</cp:coreProperties>
</file>