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Three Witches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prophecy    </w:t>
      </w:r>
      <w:r>
        <w:t xml:space="preserve">   wicked    </w:t>
      </w:r>
      <w:r>
        <w:t xml:space="preserve">   supernatural    </w:t>
      </w:r>
      <w:r>
        <w:t xml:space="preserve">   magic    </w:t>
      </w:r>
      <w:r>
        <w:t xml:space="preserve">   sisters    </w:t>
      </w:r>
      <w:r>
        <w:t xml:space="preserve">   weird    </w:t>
      </w:r>
      <w:r>
        <w:t xml:space="preserve">   fate    </w:t>
      </w:r>
      <w:r>
        <w:t xml:space="preserve">   destiny    </w:t>
      </w:r>
      <w:r>
        <w:t xml:space="preserve">   future    </w:t>
      </w:r>
      <w:r>
        <w:t xml:space="preserve">   spooky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Witches Wordsearch</dc:title>
  <dcterms:created xsi:type="dcterms:W3CDTF">2021-10-11T19:48:14Z</dcterms:created>
  <dcterms:modified xsi:type="dcterms:W3CDTF">2021-10-11T19:48:14Z</dcterms:modified>
</cp:coreProperties>
</file>