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17:5  what does the Lord teach the witnesses of how Joseph saw, and how they will see these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17:3  after they have seen the plates because of their faith, they are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17:1  they will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17:1  they will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17:8   if they testify of the things which they have seen, 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17:8   if they testify of the things which they have seen, then...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17:8   if they testify of the things which they have seen, then...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17:1  if the witnesses want to view the plates, then they must...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17:1  they will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17:1  they will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17:2  what explanation does the Lord give for what it means to rely upon His word with full purpose of heart in order to view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17:1  they will see...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Witnesses</dc:title>
  <dcterms:created xsi:type="dcterms:W3CDTF">2021-10-11T19:48:24Z</dcterms:created>
  <dcterms:modified xsi:type="dcterms:W3CDTF">2021-10-11T19:48:24Z</dcterms:modified>
</cp:coreProperties>
</file>