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Worlds Meet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ravaged Europe in 1348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religion appeared in West Africa in the 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this many West Africans were loaded onto slave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Jacques Cartier Sailed to this country to claim land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Spaniards discovered that the American Tropics were ideal for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tribe relied on fish and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made four voyages to the Americas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1492 three small ships appeared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explorer reached Vinland in about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people first came to the Americas 20,000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Reached India in about 1498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1500's this disease spread rapidly through Central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Martin Luther unleashed this religion in 1517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Columbus was in search of this when he sailed to Cuba and Hispanola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Worlds Meet </dc:title>
  <dcterms:created xsi:type="dcterms:W3CDTF">2021-10-11T19:48:02Z</dcterms:created>
  <dcterms:modified xsi:type="dcterms:W3CDTF">2021-10-11T19:48:02Z</dcterms:modified>
</cp:coreProperties>
</file>