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 the linen for _____items before changing the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control odor tie up the ______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talk to a _________ patient because they may be able to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many problems including 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the head of the bed----- for 30 min after tube feeding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Encouraging fluids can prevent life threatening_______to elderly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sad and lonely can decrease your______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Clean, neat appearance is important to a persons______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_______ gives visitors the impression of the care they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 may give _____ that can reduce a persons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 the ______ side of a clients body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 with the linens folded back is a ______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Stack linen in _______ you will put them on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covering a person with a blanket while dressing protects their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</dc:title>
  <dcterms:created xsi:type="dcterms:W3CDTF">2021-10-11T19:48:00Z</dcterms:created>
  <dcterms:modified xsi:type="dcterms:W3CDTF">2021-10-11T19:48:00Z</dcterms:modified>
</cp:coreProperties>
</file>