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abdominal pain and a diarrhea-like discharge from the anus can be a sign of  fecal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can affect a person's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signs of dehydration can be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a hot pack every ____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the sink with paper towels or wash cloth before cleaning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medication, pain and emotional distress can cause a person to have reduced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you first realize you are in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Wincing is a _________ expression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--------- Help prevent elimination problems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helping a client that is blink describe the meal plate like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assisting with a patient that has a weak side remove the clothing from the  ______ side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eating the head of the bed should be kept elevated for _____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a person has a clotting problem it is best to use an ____ razor when shaving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caring for a person with dementia remove _________ that may lead to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gathering and stacking the linens in the order in which they will be used, helps you to work more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Client can tolerate her own weight while standing but can not walk more than a few feet. Use a ______ ____ for her dignity instead of bed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Provide _______ mouth care for a person who is 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line the sink with towels when cleaning_______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grooming and bathing activities provide physical benefits as well as _______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Catheter tubing should be kept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covering the client with a bath blanket keeps them warm and helps maintain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Encouraging fluids can prevent life threatening_____ to elderly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people may have a reduced sense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-------- of those receiving care gives visitors to the facility the impression of the care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best for dementia patients if you break tasks into ______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do you need to use a mechanical lift?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place a hot or cold treatment directly to a persons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bed with linen fan folded to the side of the bed is a ______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empty urine drainage bag into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fluid is lost through Urine, bowel movements, sweat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 that has linen pulled over the pillow is called a ______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level of discomfort a person will accept before seeking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Clean neat appearance is important for the person's sense of _______ and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Older people have a ______ sense of thirst and may not drink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should treat a resident and their items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Urine, sweat, respiration and BM create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Use a _______ to describe a plate to a blind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</dc:title>
  <dcterms:created xsi:type="dcterms:W3CDTF">2021-10-11T19:48:02Z</dcterms:created>
  <dcterms:modified xsi:type="dcterms:W3CDTF">2021-10-11T19:48:02Z</dcterms:modified>
</cp:coreProperties>
</file>