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day road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painful condition of the feet caused by long immersion in cold water or mud and marked by blackening and death of surface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natives who live in the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Shawmen or spiritual leader of their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supernatural being that controls nature, a spirit deity or object that posses supernatural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Non-native American/whiteman.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analgesic and narcotic drug obtained from opium and used medicinally to relieve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make of firearm, especially a repeating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shoots from a hiding place, especially accurately and at long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cannibal monster or evil spirit native to the northern forest of Atlantic Coast and great lakes region of both US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Soul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leather slipper or shoe, strictly one without a separate heel, having the sole turned up on all sides and sewn to the upper in a simple gathered seam, in a style originating among North American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Moose-hut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day road crossword </dc:title>
  <dcterms:created xsi:type="dcterms:W3CDTF">2021-10-11T19:47:52Z</dcterms:created>
  <dcterms:modified xsi:type="dcterms:W3CDTF">2021-10-11T19:47:52Z</dcterms:modified>
</cp:coreProperties>
</file>