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dee printer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Platform    </w:t>
      </w:r>
      <w:r>
        <w:t xml:space="preserve">   Printing time    </w:t>
      </w:r>
      <w:r>
        <w:t xml:space="preserve">   layers    </w:t>
      </w:r>
      <w:r>
        <w:t xml:space="preserve">   Dimension    </w:t>
      </w:r>
      <w:r>
        <w:t xml:space="preserve">   3D model    </w:t>
      </w:r>
      <w:r>
        <w:t xml:space="preserve">   Filament    </w:t>
      </w:r>
      <w:r>
        <w:t xml:space="preserve">   Model    </w:t>
      </w:r>
      <w:r>
        <w:t xml:space="preserve">   Stock    </w:t>
      </w:r>
      <w:r>
        <w:t xml:space="preserve">   Plastic    </w:t>
      </w:r>
      <w:r>
        <w:t xml:space="preserve">   Printer    </w:t>
      </w:r>
      <w:r>
        <w:t xml:space="preserve">   Nozzle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dee printer</dc:title>
  <dcterms:created xsi:type="dcterms:W3CDTF">2021-10-11T19:48:00Z</dcterms:created>
  <dcterms:modified xsi:type="dcterms:W3CDTF">2021-10-11T19:48:00Z</dcterms:modified>
</cp:coreProperties>
</file>