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letter blends</w:t>
      </w:r>
    </w:p>
    <w:p>
      <w:pPr>
        <w:pStyle w:val="Questions"/>
      </w:pPr>
      <w:r>
        <w:t xml:space="preserve">1. DETARH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USBSRC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RCESMSA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EETRST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RTACSHC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ESDPAR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HETONR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EETHR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SENSECR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RSAYP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WHTOR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ROTNGS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RESPDCA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ENTTSRGH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letter blends</dc:title>
  <dcterms:created xsi:type="dcterms:W3CDTF">2021-10-11T19:48:01Z</dcterms:created>
  <dcterms:modified xsi:type="dcterms:W3CDTF">2021-10-11T19:48:01Z</dcterms:modified>
</cp:coreProperties>
</file>