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insect that makes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clean the floor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jump with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clever animal that ate the ginger bread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it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chases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Colour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bird that 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swims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shines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that people can keep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you use when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sleep in it when we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fruit that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open in the bathroom to get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which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not good it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lays eggs that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after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book is ___ the desk</w:t>
            </w:r>
          </w:p>
        </w:tc>
      </w:tr>
    </w:tbl>
    <w:p>
      <w:pPr>
        <w:pStyle w:val="WordBankMedium"/>
      </w:pPr>
      <w:r>
        <w:t xml:space="preserve">   pet    </w:t>
      </w:r>
      <w:r>
        <w:t xml:space="preserve">   tent    </w:t>
      </w:r>
      <w:r>
        <w:t xml:space="preserve">   tap    </w:t>
      </w:r>
      <w:r>
        <w:t xml:space="preserve">   hat    </w:t>
      </w:r>
      <w:r>
        <w:t xml:space="preserve">   red    </w:t>
      </w:r>
      <w:r>
        <w:t xml:space="preserve">   tomato    </w:t>
      </w:r>
      <w:r>
        <w:t xml:space="preserve">   help    </w:t>
      </w:r>
      <w:r>
        <w:t xml:space="preserve">   hen    </w:t>
      </w:r>
      <w:r>
        <w:t xml:space="preserve">   hop    </w:t>
      </w:r>
      <w:r>
        <w:t xml:space="preserve">   moon    </w:t>
      </w:r>
      <w:r>
        <w:t xml:space="preserve">   fish    </w:t>
      </w:r>
      <w:r>
        <w:t xml:space="preserve">   mop    </w:t>
      </w:r>
      <w:r>
        <w:t xml:space="preserve">   fox    </w:t>
      </w:r>
      <w:r>
        <w:t xml:space="preserve">   bee    </w:t>
      </w:r>
      <w:r>
        <w:t xml:space="preserve">   cat    </w:t>
      </w:r>
      <w:r>
        <w:t xml:space="preserve">   on    </w:t>
      </w:r>
      <w:r>
        <w:t xml:space="preserve">   six    </w:t>
      </w:r>
      <w:r>
        <w:t xml:space="preserve">   dog    </w:t>
      </w:r>
      <w:r>
        <w:t xml:space="preserve">   bad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words</dc:title>
  <dcterms:created xsi:type="dcterms:W3CDTF">2021-10-11T19:49:08Z</dcterms:created>
  <dcterms:modified xsi:type="dcterms:W3CDTF">2021-10-11T19:49:08Z</dcterms:modified>
</cp:coreProperties>
</file>