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letter words A, B,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all    </w:t>
      </w:r>
      <w:r>
        <w:t xml:space="preserve">   and    </w:t>
      </w:r>
      <w:r>
        <w:t xml:space="preserve">   are    </w:t>
      </w:r>
      <w:r>
        <w:t xml:space="preserve">   ask    </w:t>
      </w:r>
      <w:r>
        <w:t xml:space="preserve">   bad    </w:t>
      </w:r>
      <w:r>
        <w:t xml:space="preserve">   bag    </w:t>
      </w:r>
      <w:r>
        <w:t xml:space="preserve">   bar    </w:t>
      </w:r>
      <w:r>
        <w:t xml:space="preserve">   bat    </w:t>
      </w:r>
      <w:r>
        <w:t xml:space="preserve">   bed    </w:t>
      </w:r>
      <w:r>
        <w:t xml:space="preserve">   bee    </w:t>
      </w:r>
      <w:r>
        <w:t xml:space="preserve">   beg    </w:t>
      </w:r>
      <w:r>
        <w:t xml:space="preserve">   bid    </w:t>
      </w:r>
      <w:r>
        <w:t xml:space="preserve">   big    </w:t>
      </w:r>
      <w:r>
        <w:t xml:space="preserve">   bit    </w:t>
      </w:r>
      <w:r>
        <w:t xml:space="preserve">   box    </w:t>
      </w:r>
      <w:r>
        <w:t xml:space="preserve">   bug    </w:t>
      </w:r>
      <w:r>
        <w:t xml:space="preserve">   bun    </w:t>
      </w:r>
      <w:r>
        <w:t xml:space="preserve">   bus    </w:t>
      </w:r>
      <w:r>
        <w:t xml:space="preserve">   but    </w:t>
      </w:r>
      <w:r>
        <w:t xml:space="preserve">   bye    </w:t>
      </w:r>
      <w:r>
        <w:t xml:space="preserve">   can    </w:t>
      </w:r>
      <w:r>
        <w:t xml:space="preserve">   cap    </w:t>
      </w:r>
      <w:r>
        <w:t xml:space="preserve">   car    </w:t>
      </w:r>
      <w:r>
        <w:t xml:space="preserve">   cat    </w:t>
      </w:r>
      <w:r>
        <w:t xml:space="preserve">   cow    </w:t>
      </w:r>
      <w:r>
        <w:t xml:space="preserve">   cub    </w:t>
      </w:r>
      <w:r>
        <w:t xml:space="preserve">   cup    </w:t>
      </w:r>
      <w:r>
        <w:t xml:space="preserve">   cut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letter words A, B, C</dc:title>
  <dcterms:created xsi:type="dcterms:W3CDTF">2021-10-11T19:47:20Z</dcterms:created>
  <dcterms:modified xsi:type="dcterms:W3CDTF">2021-10-11T19:47:20Z</dcterms:modified>
</cp:coreProperties>
</file>