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Shahada    </w:t>
      </w:r>
      <w:r>
        <w:t xml:space="preserve">   Muslims    </w:t>
      </w:r>
      <w:r>
        <w:t xml:space="preserve">   Torah    </w:t>
      </w:r>
      <w:r>
        <w:t xml:space="preserve">   Cross    </w:t>
      </w:r>
      <w:r>
        <w:t xml:space="preserve">   Kuran     </w:t>
      </w:r>
      <w:r>
        <w:t xml:space="preserve">   Muhammad    </w:t>
      </w:r>
      <w:r>
        <w:t xml:space="preserve">   Synagogue    </w:t>
      </w:r>
      <w:r>
        <w:t xml:space="preserve">   Monotheism    </w:t>
      </w:r>
      <w:r>
        <w:t xml:space="preserve">   Ramadan    </w:t>
      </w:r>
      <w:r>
        <w:t xml:space="preserve">   Allah    </w:t>
      </w:r>
      <w:r>
        <w:t xml:space="preserve">   Starofdavid    </w:t>
      </w:r>
      <w:r>
        <w:t xml:space="preserve">   Bible    </w:t>
      </w:r>
      <w:r>
        <w:t xml:space="preserve">   Zakat    </w:t>
      </w:r>
      <w:r>
        <w:t xml:space="preserve">   Salat    </w:t>
      </w:r>
      <w:r>
        <w:t xml:space="preserve">   Hajj    </w:t>
      </w:r>
      <w:r>
        <w:t xml:space="preserve">   Christianity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religions</dc:title>
  <dcterms:created xsi:type="dcterms:W3CDTF">2021-10-11T19:47:22Z</dcterms:created>
  <dcterms:modified xsi:type="dcterms:W3CDTF">2021-10-11T19:47:22Z</dcterms:modified>
</cp:coreProperties>
</file>