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skeleton 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an implement for cutting grain, grass, etc consisting of a curved,hook like blade mounted in a short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troops or police officers standing or moving in close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sullen and ill-tempered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very poor condition as a result of disuse and neglect.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twisting, squirming movements or contortions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fatal epidemic disease, especially bubonic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faithlessness or readiness to betray trust, traitorous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disinfect or purify (an area) with the fumes of certain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without beginning or end lasting forever always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characterizing a sound continuing on one note              </w:t>
            </w:r>
          </w:p>
        </w:tc>
      </w:tr>
    </w:tbl>
    <w:p>
      <w:pPr>
        <w:pStyle w:val="WordBankLarge"/>
      </w:pPr>
      <w:r>
        <w:t xml:space="preserve">   monotonous     </w:t>
      </w:r>
      <w:r>
        <w:t xml:space="preserve">   Treacherous     </w:t>
      </w:r>
      <w:r>
        <w:t xml:space="preserve">   Eternal    </w:t>
      </w:r>
      <w:r>
        <w:t xml:space="preserve">   sickle     </w:t>
      </w:r>
      <w:r>
        <w:t xml:space="preserve">   derelict    </w:t>
      </w:r>
      <w:r>
        <w:t xml:space="preserve">   morose    </w:t>
      </w:r>
      <w:r>
        <w:t xml:space="preserve">   fumigated    </w:t>
      </w:r>
      <w:r>
        <w:t xml:space="preserve">   phalanx    </w:t>
      </w:r>
      <w:r>
        <w:t xml:space="preserve">   writhing    </w:t>
      </w:r>
      <w:r>
        <w:t xml:space="preserve">   pestilence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skeleton keys</dc:title>
  <dcterms:created xsi:type="dcterms:W3CDTF">2021-10-11T19:48:42Z</dcterms:created>
  <dcterms:modified xsi:type="dcterms:W3CDTF">2021-10-11T19:48:42Z</dcterms:modified>
</cp:coreProperties>
</file>