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Three wishes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bid    </w:t>
      </w:r>
      <w:r>
        <w:t xml:space="preserve">   big    </w:t>
      </w:r>
      <w:r>
        <w:t xml:space="preserve">   bird    </w:t>
      </w:r>
      <w:r>
        <w:t xml:space="preserve">   day    </w:t>
      </w:r>
      <w:r>
        <w:t xml:space="preserve">   eat    </w:t>
      </w:r>
      <w:r>
        <w:t xml:space="preserve">   flew    </w:t>
      </w:r>
      <w:r>
        <w:t xml:space="preserve">   hungary    </w:t>
      </w:r>
      <w:r>
        <w:t xml:space="preserve">   little    </w:t>
      </w:r>
      <w:r>
        <w:t xml:space="preserve">   lived    </w:t>
      </w:r>
      <w:r>
        <w:t xml:space="preserve">   man    </w:t>
      </w:r>
      <w:r>
        <w:t xml:space="preserve">   nose    </w:t>
      </w:r>
      <w:r>
        <w:t xml:space="preserve">   out    </w:t>
      </w:r>
      <w:r>
        <w:t xml:space="preserve">   said    </w:t>
      </w:r>
      <w:r>
        <w:t xml:space="preserve">   sausage    </w:t>
      </w:r>
      <w:r>
        <w:t xml:space="preserve">   stuck    </w:t>
      </w:r>
      <w:r>
        <w:t xml:space="preserve">   table    </w:t>
      </w:r>
      <w:r>
        <w:t xml:space="preserve">   three    </w:t>
      </w:r>
      <w:r>
        <w:t xml:space="preserve">   very    </w:t>
      </w:r>
      <w:r>
        <w:t xml:space="preserve">   white    </w:t>
      </w:r>
      <w:r>
        <w:t xml:space="preserve">   wish    </w:t>
      </w:r>
      <w:r>
        <w:t xml:space="preserve">   woman    </w:t>
      </w:r>
      <w:r>
        <w:t xml:space="preserve">   yes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Three wishes</dc:title>
  <dcterms:created xsi:type="dcterms:W3CDTF">2021-10-12T20:59:13Z</dcterms:created>
  <dcterms:modified xsi:type="dcterms:W3CDTF">2021-10-12T20:59:13Z</dcterms:modified>
</cp:coreProperties>
</file>