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Thriftway Rock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Gayle    </w:t>
      </w:r>
      <w:r>
        <w:t xml:space="preserve">   Melissa    </w:t>
      </w:r>
      <w:r>
        <w:t xml:space="preserve">   Dottie    </w:t>
      </w:r>
      <w:r>
        <w:t xml:space="preserve">   Dan    </w:t>
      </w:r>
      <w:r>
        <w:t xml:space="preserve">   Peggy    </w:t>
      </w:r>
      <w:r>
        <w:t xml:space="preserve">   Andy    </w:t>
      </w:r>
      <w:r>
        <w:t xml:space="preserve">   Allyn    </w:t>
      </w:r>
      <w:r>
        <w:t xml:space="preserve">   Jessica    </w:t>
      </w:r>
      <w:r>
        <w:t xml:space="preserve">   Allen    </w:t>
      </w:r>
      <w:r>
        <w:t xml:space="preserve">   Chris    </w:t>
      </w:r>
      <w:r>
        <w:t xml:space="preserve">   Ken    </w:t>
      </w:r>
      <w:r>
        <w:t xml:space="preserve">   Tracy    </w:t>
      </w:r>
      <w:r>
        <w:t xml:space="preserve">  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Thriftway Rock Stars</dc:title>
  <dcterms:created xsi:type="dcterms:W3CDTF">2021-10-11T19:48:53Z</dcterms:created>
  <dcterms:modified xsi:type="dcterms:W3CDTF">2021-10-11T19:48:53Z</dcterms:modified>
</cp:coreProperties>
</file>