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Thrill of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believable    </w:t>
      </w:r>
      <w:r>
        <w:t xml:space="preserve">   sane    </w:t>
      </w:r>
      <w:r>
        <w:t xml:space="preserve">   eighth    </w:t>
      </w:r>
      <w:r>
        <w:t xml:space="preserve">   meggins    </w:t>
      </w:r>
      <w:r>
        <w:t xml:space="preserve">   miles    </w:t>
      </w:r>
      <w:r>
        <w:t xml:space="preserve">   death    </w:t>
      </w:r>
      <w:r>
        <w:t xml:space="preserve">   vulture    </w:t>
      </w:r>
      <w:r>
        <w:t xml:space="preserve">   setting    </w:t>
      </w:r>
      <w:r>
        <w:t xml:space="preserve">   talisman    </w:t>
      </w:r>
      <w:r>
        <w:t xml:space="preserve">   mocking    </w:t>
      </w:r>
      <w:r>
        <w:t xml:space="preserve">   watch    </w:t>
      </w:r>
      <w:r>
        <w:t xml:space="preserve">   knowledge    </w:t>
      </w:r>
      <w:r>
        <w:t xml:space="preserve">   suspense    </w:t>
      </w:r>
      <w:r>
        <w:t xml:space="preserve">   pounds    </w:t>
      </w:r>
      <w:r>
        <w:t xml:space="preserve">   fakir    </w:t>
      </w:r>
      <w:r>
        <w:t xml:space="preserve">   twelve    </w:t>
      </w:r>
      <w:r>
        <w:t xml:space="preserve">   sharpened    </w:t>
      </w:r>
      <w:r>
        <w:t xml:space="preserve">   dead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Thrill of Horror</dc:title>
  <dcterms:created xsi:type="dcterms:W3CDTF">2021-10-11T19:49:00Z</dcterms:created>
  <dcterms:modified xsi:type="dcterms:W3CDTF">2021-10-11T19:49:00Z</dcterms:modified>
</cp:coreProperties>
</file>