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Thriller VS Sci-Fi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Lion    </w:t>
      </w:r>
      <w:r>
        <w:t xml:space="preserve">   Wallet    </w:t>
      </w:r>
      <w:r>
        <w:t xml:space="preserve">   Murder    </w:t>
      </w:r>
      <w:r>
        <w:t xml:space="preserve">   Technology    </w:t>
      </w:r>
      <w:r>
        <w:t xml:space="preserve">   McClean    </w:t>
      </w:r>
      <w:r>
        <w:t xml:space="preserve">   Suspense    </w:t>
      </w:r>
      <w:r>
        <w:t xml:space="preserve">   Foreshadowing    </w:t>
      </w:r>
      <w:r>
        <w:t xml:space="preserve">   Telltale Heart    </w:t>
      </w:r>
      <w:r>
        <w:t xml:space="preserve">   Ticking    </w:t>
      </w:r>
      <w:r>
        <w:t xml:space="preserve">   Vulture Eye    </w:t>
      </w:r>
      <w:r>
        <w:t xml:space="preserve">   Venus    </w:t>
      </w:r>
      <w:r>
        <w:t xml:space="preserve">   Veldt    </w:t>
      </w:r>
      <w:r>
        <w:t xml:space="preserve">   Robots    </w:t>
      </w:r>
      <w:r>
        <w:t xml:space="preserve">   Wendy    </w:t>
      </w:r>
      <w:r>
        <w:t xml:space="preserve">   Peter    </w:t>
      </w:r>
      <w:r>
        <w:t xml:space="preserve">   Pluto    </w:t>
      </w:r>
      <w:r>
        <w:t xml:space="preserve">   Margot    </w:t>
      </w:r>
      <w:r>
        <w:t xml:space="preserve">   Bradbury    </w:t>
      </w:r>
      <w:r>
        <w:t xml:space="preserve">  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Thriller VS Sci-Fi </dc:title>
  <dcterms:created xsi:type="dcterms:W3CDTF">2021-10-11T19:48:44Z</dcterms:created>
  <dcterms:modified xsi:type="dcterms:W3CDTF">2021-10-11T19:48:44Z</dcterms:modified>
</cp:coreProperties>
</file>