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Moonwalk    </w:t>
      </w:r>
      <w:r>
        <w:t xml:space="preserve">   We Are The World    </w:t>
      </w:r>
      <w:r>
        <w:t xml:space="preserve">   Ed Sullivan Show    </w:t>
      </w:r>
      <w:r>
        <w:t xml:space="preserve">   PRINCE    </w:t>
      </w:r>
      <w:r>
        <w:t xml:space="preserve">   PARIS    </w:t>
      </w:r>
      <w:r>
        <w:t xml:space="preserve">   BLANKET    </w:t>
      </w:r>
      <w:r>
        <w:t xml:space="preserve">   Beat It    </w:t>
      </w:r>
      <w:r>
        <w:t xml:space="preserve">   Motown    </w:t>
      </w:r>
      <w:r>
        <w:t xml:space="preserve">   Michael Jackson    </w:t>
      </w:r>
      <w:r>
        <w:t xml:space="preserve">   DianaRoss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Thriller</dc:title>
  <dcterms:created xsi:type="dcterms:W3CDTF">2021-10-11T19:48:09Z</dcterms:created>
  <dcterms:modified xsi:type="dcterms:W3CDTF">2021-10-11T19:48:09Z</dcterms:modified>
</cp:coreProperties>
</file>