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Thrilling football final </w:t>
      </w:r>
    </w:p>
    <w:p>
      <w:pPr>
        <w:pStyle w:val="Questions"/>
      </w:pPr>
      <w:r>
        <w:t xml:space="preserve">1. RVDESEDE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RECHE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FIT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ENTRIAD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FRREEEE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BSEUTSTTUI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ODRCW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ESTHILW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AMTE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INW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CDSORE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BFTOLLOA FNALI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deserved    </w:t>
      </w:r>
      <w:r>
        <w:t xml:space="preserve">   cheer    </w:t>
      </w:r>
      <w:r>
        <w:t xml:space="preserve">   fit    </w:t>
      </w:r>
      <w:r>
        <w:t xml:space="preserve">   trained     </w:t>
      </w:r>
      <w:r>
        <w:t xml:space="preserve">   referee    </w:t>
      </w:r>
      <w:r>
        <w:t xml:space="preserve">   substitute    </w:t>
      </w:r>
      <w:r>
        <w:t xml:space="preserve">   crowd    </w:t>
      </w:r>
      <w:r>
        <w:t xml:space="preserve">   whistle    </w:t>
      </w:r>
      <w:r>
        <w:t xml:space="preserve">   team    </w:t>
      </w:r>
      <w:r>
        <w:t xml:space="preserve">   win    </w:t>
      </w:r>
      <w:r>
        <w:t xml:space="preserve">   scored     </w:t>
      </w:r>
      <w:r>
        <w:t xml:space="preserve">   Football final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Thrilling football final </dc:title>
  <dcterms:created xsi:type="dcterms:W3CDTF">2021-10-11T19:48:47Z</dcterms:created>
  <dcterms:modified xsi:type="dcterms:W3CDTF">2021-10-11T19:48:47Z</dcterms:modified>
</cp:coreProperties>
</file>