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Thriving in Revival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your RC's on and increases joy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Knowing and experiencing side of 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Stories that synchronize the left and right brain for the teller and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distress at level 1 of the emotional control center in the right hemisphere of the brain.  It is the result of non-secure attachments.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Center _____ is the synchronization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map and way to measure our emotional development.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Needy and clingy attachment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Naming and explaining side of our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Knowing someone is glad to be with me.  It is communicated non-verbally.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multi-generational ________ includes people from different physical ages and maturity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joy we create around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_____'s job is to come up with explanations that help us organize and make sense of our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Attachments to Behaviors, Events, Experiences, People, or Substances.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on, these give us the ability to stay relational with God, each other, and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feel seen, heard, and understood.  Someone gets us and is glad to be with us in our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begins with the mother and child's relationship, and characteristics all lasting ties between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healthy attachment style is developed when the caregiver regularly attunes and synchronizes with the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Withdrawn and distant attachment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 Center _____ is the identity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Center _____ is the Guardshack.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 Center ____ is the attachment center.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Thriving in Revival</dc:title>
  <dcterms:created xsi:type="dcterms:W3CDTF">2021-10-11T19:48:40Z</dcterms:created>
  <dcterms:modified xsi:type="dcterms:W3CDTF">2021-10-11T19:48:40Z</dcterms:modified>
</cp:coreProperties>
</file>