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Thrombocytopenia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a low platelet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pin-prick purple spots on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medical term for a blood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surgical removal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steroid used to treat the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as a treatment that uses blood or platelets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term for platelet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thrombocytopenia that occurs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red or purple spots/bruises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show as a variety of symptoms internally or externally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Thrombocytopenia</dc:title>
  <dcterms:created xsi:type="dcterms:W3CDTF">2021-10-11T19:49:00Z</dcterms:created>
  <dcterms:modified xsi:type="dcterms:W3CDTF">2021-10-11T19:49:00Z</dcterms:modified>
</cp:coreProperties>
</file>