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Thrombosis Anagrams</w:t>
      </w:r>
    </w:p>
    <w:p>
      <w:pPr>
        <w:pStyle w:val="Questions"/>
      </w:pPr>
      <w:r>
        <w:t xml:space="preserve">1. ETLPATESL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OSSRTHBMIO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LODOB OCLT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CRMLDOYAIA AINNFRCOIT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TUALIAOTCGNNA SGDUR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TTESN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ILNLWEGS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UTLRYIAOCRC YSMTSE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OBDOL ESSLESV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CLTRBTHSYOOMI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Thrombosis Anagrams</dc:title>
  <dcterms:created xsi:type="dcterms:W3CDTF">2021-10-11T19:49:02Z</dcterms:created>
  <dcterms:modified xsi:type="dcterms:W3CDTF">2021-10-11T19:49:02Z</dcterms:modified>
</cp:coreProperties>
</file>