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Throne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Chronicles    </w:t>
      </w:r>
      <w:r>
        <w:t xml:space="preserve">   Kane     </w:t>
      </w:r>
      <w:r>
        <w:t xml:space="preserve">   Riordan    </w:t>
      </w:r>
      <w:r>
        <w:t xml:space="preserve">   fire    </w:t>
      </w:r>
      <w:r>
        <w:t xml:space="preserve">   throne    </w:t>
      </w:r>
      <w:r>
        <w:t xml:space="preserve">   Sadie    </w:t>
      </w:r>
      <w:r>
        <w:t xml:space="preserve">   Nekhbet    </w:t>
      </w:r>
      <w:r>
        <w:t xml:space="preserve">   Carter    </w:t>
      </w:r>
      <w:r>
        <w:t xml:space="preserve">   Isis    </w:t>
      </w:r>
      <w:r>
        <w:t xml:space="preserve">   Gods    </w:t>
      </w:r>
      <w:r>
        <w:t xml:space="preserve">   Vladimir    </w:t>
      </w:r>
      <w:r>
        <w:t xml:space="preserve">   Horus    </w:t>
      </w:r>
      <w:r>
        <w:t xml:space="preserve">   mortal    </w:t>
      </w:r>
      <w:r>
        <w:t xml:space="preserve">   Babi    </w:t>
      </w:r>
      <w:r>
        <w:t xml:space="preserve">  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Throne of Fire</dc:title>
  <dcterms:created xsi:type="dcterms:W3CDTF">2021-10-11T19:47:36Z</dcterms:created>
  <dcterms:modified xsi:type="dcterms:W3CDTF">2021-10-11T19:47:36Z</dcterms:modified>
</cp:coreProperties>
</file>