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Throne of Glass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Celaena's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Celaena's love interests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genre of Throne of Glass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female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Celaena?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Dorian offers Celaena her _________ if she becomes his champion.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Adarlan banned the use of all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Celaena was a slave in __________ for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theme for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 Nehemiah is an ________ to Celaena.</w:t>
            </w:r>
          </w:p>
        </w:tc>
      </w:tr>
    </w:tbl>
    <w:p>
      <w:pPr>
        <w:pStyle w:val="WordBankLarge"/>
      </w:pPr>
      <w:r>
        <w:t xml:space="preserve">   Celaena    </w:t>
      </w:r>
      <w:r>
        <w:t xml:space="preserve">   freedom    </w:t>
      </w:r>
      <w:r>
        <w:t xml:space="preserve">   fantasy    </w:t>
      </w:r>
      <w:r>
        <w:t xml:space="preserve">   Endovier    </w:t>
      </w:r>
      <w:r>
        <w:t xml:space="preserve">   Terrasen    </w:t>
      </w:r>
      <w:r>
        <w:t xml:space="preserve">   survival    </w:t>
      </w:r>
      <w:r>
        <w:t xml:space="preserve">   ally    </w:t>
      </w:r>
      <w:r>
        <w:t xml:space="preserve">   Prince Dorian    </w:t>
      </w:r>
      <w:r>
        <w:t xml:space="preserve">   magic    </w:t>
      </w:r>
      <w:r>
        <w:t xml:space="preserve">   Elentiya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Glass Crossword Puzzle</dc:title>
  <dcterms:created xsi:type="dcterms:W3CDTF">2021-10-11T19:49:04Z</dcterms:created>
  <dcterms:modified xsi:type="dcterms:W3CDTF">2021-10-11T19:49:04Z</dcterms:modified>
</cp:coreProperties>
</file>