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Throne of Glass Crossword 'R'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reward given to the winner of the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fairytale inspired Throne of Glass?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Celaena's love interest?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Celaena's first love interest?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Author's favourite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Celaena save from falling off the wall during the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name did Dorian give Celaena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Book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Chaol give Celaena?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Celaena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one who both saved and trained Celaena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crown princess of Eyellwe?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Captain of the Guard?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does this book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Endovier?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name did Nehemia give Celaena?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Year of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material was the main castle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Celaena's necklace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Throne of Glass Crossword 'R'</dc:title>
  <dcterms:created xsi:type="dcterms:W3CDTF">2021-10-11T19:48:39Z</dcterms:created>
  <dcterms:modified xsi:type="dcterms:W3CDTF">2021-10-11T19:48:39Z</dcterms:modified>
</cp:coreProperties>
</file>