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Throne of 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reckless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dead healer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 desert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kind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bodyguard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shifter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assassin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pirate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scheming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queen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wicked crochan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assassin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future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powerful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murder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queen of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past lover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Throne of glass</dc:title>
  <dcterms:created xsi:type="dcterms:W3CDTF">2021-10-11T19:48:36Z</dcterms:created>
  <dcterms:modified xsi:type="dcterms:W3CDTF">2021-10-11T19:48:36Z</dcterms:modified>
</cp:coreProperties>
</file>