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Thrones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Thianna blows the horn, what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Karn?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Helltoppr?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rulers of Norrongard?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new standing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mound of earth over a stone burial chamber?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prize did Karn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Karn throw at the alpha female wolf that makes her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sword that summoned Helltoppr?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Karn is freezing what does Thianna build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can draug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Karn challenge Helltopper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you knock three times with a named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Skyr?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dragons favorite game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Thianna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tricked Karn into fighting Helltopper?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"Stand you your ground, and stone you may be." is part of "The Song of..."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woman in bronze and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Karn lose at Kvir's shrine?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wyrens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dragons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Capital of Norrongard?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Karn's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Thianna's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Thrones and Bones</dc:title>
  <dcterms:created xsi:type="dcterms:W3CDTF">2021-10-11T19:47:43Z</dcterms:created>
  <dcterms:modified xsi:type="dcterms:W3CDTF">2021-10-11T19:47:43Z</dcterms:modified>
</cp:coreProperties>
</file>