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Through Gates of Splendor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Husband of the Author of Through Gates of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Cousins of the Jivaros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lived with the Aucas shortly after the turn of the century he had two Aucan families working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the missionaries preached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MAF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Through Gates of Splendor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Roger Youderians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missionary who was closest to the Atshuaras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the cable that was dropped from the plane to deliver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enters a foreign country to preach the Gospel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oil company whose abandoned buildings where all around the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Deadly enemies of the Atshuaras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an Airplane pilot and the main supplier of food and supplies for the tribes and Missionaries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tribe that is known to be violent killers</w:t>
            </w:r>
          </w:p>
        </w:tc>
      </w:tr>
    </w:tbl>
    <w:p>
      <w:pPr>
        <w:pStyle w:val="WordBankLarge"/>
      </w:pPr>
      <w:r>
        <w:t xml:space="preserve">   Elisabeth Elliot    </w:t>
      </w:r>
      <w:r>
        <w:t xml:space="preserve">   Jim Elliot    </w:t>
      </w:r>
      <w:r>
        <w:t xml:space="preserve">   Nate Saint    </w:t>
      </w:r>
      <w:r>
        <w:t xml:space="preserve">   Missionary    </w:t>
      </w:r>
      <w:r>
        <w:t xml:space="preserve">   Aucas    </w:t>
      </w:r>
      <w:r>
        <w:t xml:space="preserve">   Ecuador    </w:t>
      </w:r>
      <w:r>
        <w:t xml:space="preserve">   Shell Oil Company    </w:t>
      </w:r>
      <w:r>
        <w:t xml:space="preserve">   Missionary Aviation Fellowship    </w:t>
      </w:r>
      <w:r>
        <w:t xml:space="preserve">   One-thousand five-hundred feet    </w:t>
      </w:r>
      <w:r>
        <w:t xml:space="preserve">   Atshuaras    </w:t>
      </w:r>
      <w:r>
        <w:t xml:space="preserve">   Jivaros    </w:t>
      </w:r>
      <w:r>
        <w:t xml:space="preserve">   Barbara Youderian    </w:t>
      </w:r>
      <w:r>
        <w:t xml:space="preserve">   Roger Youderian    </w:t>
      </w:r>
      <w:r>
        <w:t xml:space="preserve">   Señor Santoval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Gates of Splendor</dc:title>
  <dcterms:created xsi:type="dcterms:W3CDTF">2021-10-11T19:48:27Z</dcterms:created>
  <dcterms:modified xsi:type="dcterms:W3CDTF">2021-10-11T19:48:27Z</dcterms:modified>
</cp:coreProperties>
</file>