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Through Matthew 10 Review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ruler wanted baby Jesus killed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Fishermen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occupation was Matthew before becoming a disciple?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Laborers for the harvest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the meek inherit?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His 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Jesus say to do if your right hand causes you to sin?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Jesus say he needed to be baptized?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occupation were Simon and Andrew?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Cut if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baptized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wind and the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pray for in Matthew 10:10?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Sermon on the Mount, Jesus said we are to be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wolves clothing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about the Centurion that caused Jesus to marvel?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Jesus said "let your yes be yes" what was he addressing?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fulfill all righteousness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12 apostles to take with them to preach to the Isrealites?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said that God has numbered these.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foolish builders build?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False prophets are like what kind of sheep?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Blasphemy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to seek, because the one who seeks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Salt and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whom did Jesus say "Do not put the Lord your God to the test"?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Judge 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"Where is the one who has been born king of the Jews"?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On the 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said, "be _____, even as your heavenly Father is ______."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hairs on your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were amazed and asked, "What kind of man is this? Even ___ obey him"?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John the 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can be confident in God, seeing His provision for these.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will be judged in the same way that you ____________-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many demons were sent into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Tax Collector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Whoever finds their ______ will lose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Oaths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Teachers of the Law accused Jesus of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Magi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Matthew 10 Review Questions</dc:title>
  <dcterms:created xsi:type="dcterms:W3CDTF">2021-12-09T03:34:20Z</dcterms:created>
  <dcterms:modified xsi:type="dcterms:W3CDTF">2021-12-09T03:34:20Z</dcterms:modified>
</cp:coreProperties>
</file>