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Through My Eyes Tim Tebow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society or organization having a particular object or common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someone liable or inclined to a specified attitude, action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 or regard as worthy of disgrace or great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become apparent, important or prominent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outer limits or edge of an area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although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showing smug or uncritical satisfaction with oneself or one's achievements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admirably purposeful, determined and unwavering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publicly supports a particular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an effect or impact, especially a negative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or state of being subtle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display or demonstration of a particular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unfairly prejudiced for or against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great attention to detail, very careful and precise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continuing sound that is unchanging in pitch and without intonation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Through My Eyes Tim Tebow</dc:title>
  <dcterms:created xsi:type="dcterms:W3CDTF">2021-10-11T19:49:24Z</dcterms:created>
  <dcterms:modified xsi:type="dcterms:W3CDTF">2021-10-11T19:49:24Z</dcterms:modified>
</cp:coreProperties>
</file>