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Through The Looking 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borogoves    </w:t>
      </w:r>
      <w:r>
        <w:t xml:space="preserve">   Slithy Toves    </w:t>
      </w:r>
      <w:r>
        <w:t xml:space="preserve">   Twas brillig    </w:t>
      </w:r>
      <w:r>
        <w:t xml:space="preserve">   Billows    </w:t>
      </w:r>
      <w:r>
        <w:t xml:space="preserve">   galumphing    </w:t>
      </w:r>
      <w:r>
        <w:t xml:space="preserve">   Tumtum Tree    </w:t>
      </w:r>
      <w:r>
        <w:t xml:space="preserve">   Frumious Bandersnatch    </w:t>
      </w:r>
      <w:r>
        <w:t xml:space="preserve">   The Lion and the Unicorn    </w:t>
      </w:r>
      <w:r>
        <w:t xml:space="preserve">   Jabberwocky    </w:t>
      </w:r>
      <w:r>
        <w:t xml:space="preserve">   The Walrus and the Carpenter    </w:t>
      </w:r>
      <w:r>
        <w:t xml:space="preserve">   Tweedledee    </w:t>
      </w:r>
      <w:r>
        <w:t xml:space="preserve">   Tweedledum    </w:t>
      </w:r>
      <w:r>
        <w:t xml:space="preserve">   White Queen    </w:t>
      </w:r>
      <w:r>
        <w:t xml:space="preserve">   Humpty Dumpty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Through The Looking Glass</dc:title>
  <dcterms:created xsi:type="dcterms:W3CDTF">2021-10-11T19:49:11Z</dcterms:created>
  <dcterms:modified xsi:type="dcterms:W3CDTF">2021-10-11T19:49:11Z</dcterms:modified>
</cp:coreProperties>
</file>