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Through The Years Class of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your gym teacher in Kindergarten?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first grade, who is wrapped in TP on pg. 36 and won the Citizen of the Month Award for Kindness?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 your class is a three-time Padua Art Show winner?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2014-15, who was a Fish Tank Caretaker, on Track, Volleyball, Basketball &amp; Cheerleading?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Fish Tank Caretakers where there from your class in 4th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were your two 3rd grade teachers?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grade were you in when Mrs. Sejba retired?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3rd grade, who is pictured on pg 30, 31, 47, 50 and is the only cheerleader wearing glasses?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4th grade, who was a member of Student Council and won the Industrious Award that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2017-18, who is featured in four pictures on pgs. 42 &amp; 43?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has won a Citizen of the Month Award for Loyalty, Deep in Faith, Responsibility, Hospitable, Thoughtful, Patience, &amp; Courteous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student was in the 2009-10 PreK class and is with our class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Kinder, who is pictured on pgs. 3, 54, 67 and three times on pg. 37?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7th grade, Who's sharing a trophy during Catholic Schools Week, was awarded the Ad Atare Dei, and is sharing a pic with Santa on pg.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3rd grade, who won the award for Empathy and is also pictured as a cowboy in the front of the yearbook?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2nd grade Boy Scout from your class is pictured without his uniform?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Mrs. Sheplavy replace as secretary?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 your class is a two-year Handwriting Award Winner?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Beside 6th grade, what other grade is there no one from your class represented crowning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grade has the most people from your class pictured crowning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wearing black socks in 5th grade on pg. 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sixth grade, what student from your class  is pictured on pgs. 22, 23, 50, 52, 53, 54, 55, 61 &amp; 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joined your class in 2011-12 and is pictured in the lower right corner of Pg 67 that same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members were pictured in your Daisy Scouts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end of what grade did Miss Setele retire?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boy from your class is sitting directly behind the basketball in the team picture two years in a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4th grade, who in your class is pictured more that once with a bag on his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6th grade, who is wearing red on pgs. 3, 40 &amp; 41?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2016-17, who from your class is pictured on pgs. 51, 48, 43 &amp; 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3rd grade, who's pictured with Abraham Lincoln in the lower right corner of pg. 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4th grade, who is wearing cheetah print on pg. 24, not so proudly displaying her Lego masterpiece on pg. 26, and crowning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in 5th grade is busy working on his chromebook on pg. 27 and is a featured May Crowner that year also?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students started as Preschool 4's and are still with us today?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The Years Class of 2019</dc:title>
  <dcterms:created xsi:type="dcterms:W3CDTF">2021-10-11T19:48:48Z</dcterms:created>
  <dcterms:modified xsi:type="dcterms:W3CDTF">2021-10-11T19:48:48Z</dcterms:modified>
</cp:coreProperties>
</file>