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Through The Zombie 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mr holland    </w:t>
      </w:r>
      <w:r>
        <w:t xml:space="preserve">   mr ankh    </w:t>
      </w:r>
      <w:r>
        <w:t xml:space="preserve">   nana    </w:t>
      </w:r>
      <w:r>
        <w:t xml:space="preserve">   ethan     </w:t>
      </w:r>
      <w:r>
        <w:t xml:space="preserve">   kat    </w:t>
      </w:r>
      <w:r>
        <w:t xml:space="preserve">   reeve    </w:t>
      </w:r>
      <w:r>
        <w:t xml:space="preserve">   bronx    </w:t>
      </w:r>
      <w:r>
        <w:t xml:space="preserve">   frosty    </w:t>
      </w:r>
      <w:r>
        <w:t xml:space="preserve">   veronica    </w:t>
      </w:r>
      <w:r>
        <w:t xml:space="preserve">   gavin    </w:t>
      </w:r>
      <w:r>
        <w:t xml:space="preserve">   justin    </w:t>
      </w:r>
      <w:r>
        <w:t xml:space="preserve">   alice    </w:t>
      </w:r>
      <w:r>
        <w:t xml:space="preserve">   cole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Through The Zombie Glass</dc:title>
  <dcterms:created xsi:type="dcterms:W3CDTF">2021-10-11T19:47:34Z</dcterms:created>
  <dcterms:modified xsi:type="dcterms:W3CDTF">2021-10-11T19:47:34Z</dcterms:modified>
</cp:coreProperties>
</file>