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Through the 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five thing have the power to distroy all of the Drengr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king of Dragonwall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golden haired girl with the green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Demons of the underworld sent to do a summoner's bidding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magic of Dragonwall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Drengr Fairtheior with the golden-bronze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Drengr Fairtheior who disliked Claire the first time he met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clan Wrath rules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clan Vigilance was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Drengr Fairtheoir Claire meets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Drengr that swore themselves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rock Claire touches, and it seemed to suck the life out of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Drengr Fairtheior Claire most notices as 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Kane's hideout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 the Asaelai sorcerers made the dragons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the Gate</dc:title>
  <dcterms:created xsi:type="dcterms:W3CDTF">2021-10-11T19:47:48Z</dcterms:created>
  <dcterms:modified xsi:type="dcterms:W3CDTF">2021-10-11T19:47:48Z</dcterms:modified>
</cp:coreProperties>
</file>