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Through the Tunnel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point of land or rock projecting into or overlooking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bold or cocky; insolent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earnest pleading; begging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many to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floating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sincere remorse, feeling badly for what you’ve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much thought or effort; lazy or inactive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remain unchanged, stubbornly so; perseverance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emitting or reflecting glowing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balanced with easy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humble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inclined to doubt; 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courteous and generous behavior</w:t>
            </w:r>
          </w:p>
        </w:tc>
      </w:tr>
    </w:tbl>
    <w:p>
      <w:pPr>
        <w:pStyle w:val="WordBankMedium"/>
      </w:pPr>
      <w:r>
        <w:t xml:space="preserve">   CONSCIENTIOUSLY    </w:t>
      </w:r>
      <w:r>
        <w:t xml:space="preserve">   CONTRITION    </w:t>
      </w:r>
      <w:r>
        <w:t xml:space="preserve">   CHIVALRY    </w:t>
      </w:r>
      <w:r>
        <w:t xml:space="preserve">   PROMONTORIES    </w:t>
      </w:r>
      <w:r>
        <w:t xml:space="preserve">   LUMINOUS    </w:t>
      </w:r>
      <w:r>
        <w:t xml:space="preserve">   BUOYANT    </w:t>
      </w:r>
      <w:r>
        <w:t xml:space="preserve">   SUPPLICATION    </w:t>
      </w:r>
      <w:r>
        <w:t xml:space="preserve">   POISED    </w:t>
      </w:r>
      <w:r>
        <w:t xml:space="preserve">   IDLY    </w:t>
      </w:r>
      <w:r>
        <w:t xml:space="preserve">   DEFIANT    </w:t>
      </w:r>
      <w:r>
        <w:t xml:space="preserve">   BESEECHING    </w:t>
      </w:r>
      <w:r>
        <w:t xml:space="preserve">   INNUMERABLE    </w:t>
      </w:r>
      <w:r>
        <w:t xml:space="preserve">   PERSISTENCE    </w:t>
      </w:r>
      <w:r>
        <w:t xml:space="preserve">   INCREDULOUS    </w:t>
      </w:r>
      <w:r>
        <w:t xml:space="preserve">   FEEBLY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Tunnel</dc:title>
  <dcterms:created xsi:type="dcterms:W3CDTF">2021-10-11T19:48:07Z</dcterms:created>
  <dcterms:modified xsi:type="dcterms:W3CDTF">2021-10-11T19:48:07Z</dcterms:modified>
</cp:coreProperties>
</file>