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Through the Tunnel</w:t>
      </w:r>
    </w:p>
    <w:p>
      <w:pPr>
        <w:pStyle w:val="Questions"/>
      </w:pPr>
      <w:r>
        <w:t xml:space="preserve">1. NICUNSECTSIOYLO LCRULYEFA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2. INOTTIRNCO RMESROE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HLVCRYIA CUUOESROT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ROOERINMTPOS CRKO OEVR TARWE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5. NILSMUOU NLGIWOG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OAUTNYB GFAIONTL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TPPOSIILNCAU TESUQRE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DILY TIIVCNEA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TNDFAIE BDLO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EINCHGEBSE NGBGIEG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BULRIENMNEA SLCUOENTS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IECNTERPESS CVRENAEEEPSR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13. USRULIODCEN DESLENVBGIII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14. YBEELF EAKW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Through the Tunnel</dc:title>
  <dcterms:created xsi:type="dcterms:W3CDTF">2021-10-11T19:48:09Z</dcterms:created>
  <dcterms:modified xsi:type="dcterms:W3CDTF">2021-10-11T19:48:09Z</dcterms:modified>
</cp:coreProperties>
</file>