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Through the Tunnel</w:t>
      </w:r>
    </w:p>
    <w:p>
      <w:pPr>
        <w:pStyle w:val="Questions"/>
      </w:pPr>
      <w:r>
        <w:t xml:space="preserve">1. EOOSTCSIUINYCLN ALUFELRYC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2. OONTTRCIIN MOSERRE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ACRYHLIV UOCERSUTO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RREOOMISNOPT KORC VORE ARWTE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5. USLMUOIN GGNWLIO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OATNUYB INTGOLAF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PUSIIOANPTLC EQSRUTE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EIDSPO LBEADCNA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YLDI IECAITNV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ATNFEDI BDLO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EEHGENBISC GBGIGNE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AEIMLUBENNR LSONTCSEU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PENTSESCIER EERANSVCRPEE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14. IUUOSRELDNC NEIDEVLBIISG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15. FLEBYE EKWA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Through the Tunnel</dc:title>
  <dcterms:created xsi:type="dcterms:W3CDTF">2021-10-11T19:48:11Z</dcterms:created>
  <dcterms:modified xsi:type="dcterms:W3CDTF">2021-10-11T19:48:11Z</dcterms:modified>
</cp:coreProperties>
</file>