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Through the Years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</w:tbl>
    <w:p>
      <w:pPr>
        <w:pStyle w:val="WordBankLarge"/>
      </w:pPr>
      <w:r>
        <w:t xml:space="preserve">   blues jazz    </w:t>
      </w:r>
      <w:r>
        <w:t xml:space="preserve">   squat    </w:t>
      </w:r>
      <w:r>
        <w:t xml:space="preserve">   scram    </w:t>
      </w:r>
      <w:r>
        <w:t xml:space="preserve">   slip me five    </w:t>
      </w:r>
      <w:r>
        <w:t xml:space="preserve">   snipe    </w:t>
      </w:r>
      <w:r>
        <w:t xml:space="preserve">   keen    </w:t>
      </w:r>
      <w:r>
        <w:t xml:space="preserve">   copper    </w:t>
      </w:r>
      <w:r>
        <w:t xml:space="preserve">   lettuce    </w:t>
      </w:r>
      <w:r>
        <w:t xml:space="preserve">   sweetpatootie    </w:t>
      </w:r>
      <w:r>
        <w:t xml:space="preserve">   hooch    </w:t>
      </w:r>
      <w:r>
        <w:t xml:space="preserve">   big house    </w:t>
      </w:r>
      <w:r>
        <w:t xml:space="preserve">   swing    </w:t>
      </w:r>
      <w:r>
        <w:t xml:space="preserve">   jitterbug    </w:t>
      </w:r>
      <w:r>
        <w:t xml:space="preserve">   tap    </w:t>
      </w:r>
      <w:r>
        <w:t xml:space="preserve">   waltz    </w:t>
      </w:r>
      <w:r>
        <w:t xml:space="preserve">   lindy hop    </w:t>
      </w:r>
      <w:r>
        <w:t xml:space="preserve">   foxtrot    </w:t>
      </w:r>
      <w:r>
        <w:t xml:space="preserve">   Big Apple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Through the Years</dc:title>
  <dcterms:created xsi:type="dcterms:W3CDTF">2021-10-11T19:49:06Z</dcterms:created>
  <dcterms:modified xsi:type="dcterms:W3CDTF">2021-10-11T19:49:06Z</dcterms:modified>
</cp:coreProperties>
</file>