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Throw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spew    </w:t>
      </w:r>
      <w:r>
        <w:t xml:space="preserve">   chunder    </w:t>
      </w:r>
      <w:r>
        <w:t xml:space="preserve">   spit up    </w:t>
      </w:r>
      <w:r>
        <w:t xml:space="preserve">   regurgitate    </w:t>
      </w:r>
      <w:r>
        <w:t xml:space="preserve">   blow grits    </w:t>
      </w:r>
      <w:r>
        <w:t xml:space="preserve">   heave    </w:t>
      </w:r>
      <w:r>
        <w:t xml:space="preserve">   retch    </w:t>
      </w:r>
      <w:r>
        <w:t xml:space="preserve">   toss your cookies    </w:t>
      </w:r>
      <w:r>
        <w:t xml:space="preserve">   pray to the porcelain god    </w:t>
      </w:r>
      <w:r>
        <w:t xml:space="preserve">   get sick    </w:t>
      </w:r>
      <w:r>
        <w:t xml:space="preserve">   emesis    </w:t>
      </w:r>
      <w:r>
        <w:t xml:space="preserve">   ralph    </w:t>
      </w:r>
      <w:r>
        <w:t xml:space="preserve">   blow lunch    </w:t>
      </w:r>
      <w:r>
        <w:t xml:space="preserve">   up huck    </w:t>
      </w:r>
      <w:r>
        <w:t xml:space="preserve">   hurl    </w:t>
      </w:r>
      <w:r>
        <w:t xml:space="preserve">   barf    </w:t>
      </w:r>
      <w:r>
        <w:t xml:space="preserve">   be nauseous    </w:t>
      </w:r>
      <w:r>
        <w:t xml:space="preserve">   puke    </w:t>
      </w:r>
      <w:r>
        <w:t xml:space="preserve">   vomit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Throw Up</dc:title>
  <dcterms:created xsi:type="dcterms:W3CDTF">2021-10-11T19:48:53Z</dcterms:created>
  <dcterms:modified xsi:type="dcterms:W3CDTF">2021-10-11T19:48:53Z</dcterms:modified>
</cp:coreProperties>
</file>