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Throw Your Tooth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DIRECTION    </w:t>
      </w:r>
      <w:r>
        <w:t xml:space="preserve">   DOG    </w:t>
      </w:r>
      <w:r>
        <w:t xml:space="preserve">   FAIRY    </w:t>
      </w:r>
      <w:r>
        <w:t xml:space="preserve">   LOOSE    </w:t>
      </w:r>
      <w:r>
        <w:t xml:space="preserve">   MEXICO    </w:t>
      </w:r>
      <w:r>
        <w:t xml:space="preserve">   MONEY    </w:t>
      </w:r>
      <w:r>
        <w:t xml:space="preserve">   MOUSE    </w:t>
      </w:r>
      <w:r>
        <w:t xml:space="preserve">   NAVAJO    </w:t>
      </w:r>
      <w:r>
        <w:t xml:space="preserve">   NORTH AMERICA    </w:t>
      </w:r>
      <w:r>
        <w:t xml:space="preserve">   RABBIT    </w:t>
      </w:r>
      <w:r>
        <w:t xml:space="preserve">   TOOTH    </w:t>
      </w:r>
      <w:r>
        <w:t xml:space="preserve">   TREE    </w:t>
      </w:r>
      <w:r>
        <w:t xml:space="preserve">   YELLOWKNIFE    </w:t>
      </w:r>
      <w:r>
        <w:t xml:space="preserve">   YUPIK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Throw Your Tooth Vocabulary</dc:title>
  <dcterms:created xsi:type="dcterms:W3CDTF">2021-10-11T19:48:15Z</dcterms:created>
  <dcterms:modified xsi:type="dcterms:W3CDTF">2021-10-11T19:48:15Z</dcterms:modified>
</cp:coreProperties>
</file>