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Throwback Horror movie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FREDDY KRUEGER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Texas Chain Saw Massacre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HANNIBAL LECTER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MYERS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Conjuring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LEATHERFACE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Hellraiser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REGAN MACNEIL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Childs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JASON VOORHEES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Shining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JIGSAW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Orphan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A Nightmare on Elm Street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PENNYWISE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Friday The 13th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Exorcist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Silence Of The Lambs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 WILLIS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Misery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ANNIE WILKES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Halloween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TORRANCE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know what you did last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Throwback Horror movie Characters</dc:title>
  <dcterms:created xsi:type="dcterms:W3CDTF">2021-10-11T19:48:51Z</dcterms:created>
  <dcterms:modified xsi:type="dcterms:W3CDTF">2021-10-11T19:48:51Z</dcterms:modified>
</cp:coreProperties>
</file>